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130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"Основная школа д. Н. Овсино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2789485)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1"/>
      <w:r>
        <w:rPr>
          <w:rFonts w:ascii="Times New Roman" w:hAnsi="Times New Roman"/>
          <w:b/>
          <w:i w:val="false"/>
          <w:color w:val="000000"/>
          <w:sz w:val="28"/>
        </w:rPr>
        <w:t>д.Новое Овсино</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2023-2024</w:t>
      </w:r>
      <w:bookmarkEnd w:id="2"/>
    </w:p>
    <w:p>
      <w:pPr>
        <w:spacing w:before="0" w:after="0"/>
        <w:ind w:left="120"/>
        <w:jc w:val="left"/>
      </w:pPr>
    </w:p>
    <w:bookmarkStart w:name="block-20913060" w:id="3"/>
    <w:p>
      <w:pPr>
        <w:sectPr>
          <w:pgSz w:w="11906" w:h="16383" w:orient="portrait"/>
        </w:sectPr>
      </w:pPr>
    </w:p>
    <w:bookmarkEnd w:id="3"/>
    <w:bookmarkEnd w:id="0"/>
    <w:bookmarkStart w:name="block-20913061"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5"/>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68 часа (2 часа в неделю), в 7 классе – 102 часа (3 часа в неделю), в 8 классе – 102 часа (3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bookmarkEnd w:id="5"/>
    </w:p>
    <w:p>
      <w:pPr>
        <w:spacing w:before="0" w:after="0"/>
        <w:ind w:left="120"/>
        <w:jc w:val="both"/>
      </w:pPr>
    </w:p>
    <w:p>
      <w:pPr>
        <w:spacing w:before="0" w:after="0"/>
        <w:ind w:left="120"/>
        <w:jc w:val="both"/>
      </w:pPr>
    </w:p>
    <w:p>
      <w:pPr>
        <w:spacing w:before="0" w:after="0" w:line="264"/>
        <w:ind w:left="120"/>
        <w:jc w:val="both"/>
      </w:pPr>
    </w:p>
    <w:bookmarkStart w:name="block-20913061" w:id="6"/>
    <w:p>
      <w:pPr>
        <w:sectPr>
          <w:pgSz w:w="11906" w:h="16383" w:orient="portrait"/>
        </w:sectPr>
      </w:pPr>
    </w:p>
    <w:bookmarkEnd w:id="6"/>
    <w:bookmarkEnd w:id="4"/>
    <w:bookmarkStart w:name="block-20913056"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8"/>
      <w:bookmarkEnd w:id="8"/>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9"/>
      <w:bookmarkEnd w:id="9"/>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0"/>
      <w:bookmarkEnd w:id="10"/>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1"/>
      <w:bookmarkEnd w:id="11"/>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2"/>
      <w:bookmarkEnd w:id="12"/>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0913056" w:id="13"/>
    <w:p>
      <w:pPr>
        <w:sectPr>
          <w:pgSz w:w="11906" w:h="16383" w:orient="portrait"/>
        </w:sectPr>
      </w:pPr>
    </w:p>
    <w:bookmarkEnd w:id="13"/>
    <w:bookmarkEnd w:id="7"/>
    <w:bookmarkStart w:name="block-20913058"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7"/>
      <w:bookmarkEnd w:id="17"/>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8"/>
      <w:bookmarkEnd w:id="18"/>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0913058" w:id="20"/>
    <w:p>
      <w:pPr>
        <w:sectPr>
          <w:pgSz w:w="11906" w:h="16383" w:orient="portrait"/>
        </w:sectPr>
      </w:pPr>
    </w:p>
    <w:bookmarkEnd w:id="20"/>
    <w:bookmarkEnd w:id="14"/>
    <w:bookmarkStart w:name="block-20913057" w:id="2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5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рдш</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https://рдш.рф/</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0913057" w:id="22"/>
    <w:p>
      <w:pPr>
        <w:sectPr>
          <w:pgSz w:w="16383" w:h="11906" w:orient="landscape"/>
        </w:sectPr>
      </w:pPr>
    </w:p>
    <w:bookmarkEnd w:id="22"/>
    <w:bookmarkEnd w:id="21"/>
    <w:bookmarkStart w:name="block-20913059" w:id="2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https://рдш.рф/</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https://рдш.рф/</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https://рдш.рф/</w:t>
              </w:r>
            </w:hyperlink>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https://рдш.рф/</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https://рдш.рф/</w:t>
              </w:r>
            </w:hyperlink>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https://рдш.рф/</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https://рдш.рф/</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https://рдш.рф/</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9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8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3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https://рдш.рф/</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https://рдш.рф/</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https://рдш.рф/</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https://рдш.рф/</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https://рдш.рф/</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https://рдш.рф/</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https://рдш.рф/</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https://рдш.рф/</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https://рдш.рф/</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https://рдш.рф/</w:t>
              </w:r>
            </w:hyperlink>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https://рдш.рф/</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https://рдш.рф/</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1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5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7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https://рдш.рф/</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https://рдш.рф/</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https://рдш.рф/</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https://рдш.рф/</w:t>
              </w:r>
            </w:hyperlink>
          </w:p>
        </w:tc>
      </w:tr>
      <w:tr>
        <w:trPr>
          <w:trHeight w:val="2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https://рдш.рф/</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https://рдш.рф/</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https://рдш.рф/</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13059" w:id="24"/>
    <w:p>
      <w:pPr>
        <w:sectPr>
          <w:pgSz w:w="16383" w:h="11906" w:orient="landscape"/>
        </w:sectPr>
      </w:pPr>
    </w:p>
    <w:bookmarkEnd w:id="24"/>
    <w:bookmarkEnd w:id="23"/>
    <w:bookmarkStart w:name="block-20913062"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0913062" w:id="26"/>
    <w:p>
      <w:pPr>
        <w:sectPr>
          <w:pgSz w:w="11906" w:h="16383" w:orient="portrait"/>
        </w:sectPr>
      </w:pPr>
    </w:p>
    <w:bookmarkEnd w:id="26"/>
    <w:bookmarkEnd w:id="2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D1%80%D0%B4%D1%88.%D1%80%D1%84/" Type="http://schemas.openxmlformats.org/officeDocument/2006/relationships/hyperlink" Id="rId4"/>
    <Relationship TargetMode="External" Target="https://%D1%80%D0%B4%D1%88.%D1%80%D1%84/" Type="http://schemas.openxmlformats.org/officeDocument/2006/relationships/hyperlink" Id="rId5"/>
    <Relationship TargetMode="External" Target="https://%D1%80%D0%B4%D1%88.%D1%80%D1%84/" Type="http://schemas.openxmlformats.org/officeDocument/2006/relationships/hyperlink" Id="rId6"/>
    <Relationship TargetMode="External" Target="https://%D1%80%D0%B4%D1%88.%D1%80%D1%84/" Type="http://schemas.openxmlformats.org/officeDocument/2006/relationships/hyperlink" Id="rId7"/>
    <Relationship TargetMode="External" Target="https://%D1%80%D0%B4%D1%88.%D1%80%D1%84/" Type="http://schemas.openxmlformats.org/officeDocument/2006/relationships/hyperlink" Id="rId8"/>
    <Relationship TargetMode="External" Target="https://%D1%80%D0%B4%D1%88.%D1%80%D1%84/" Type="http://schemas.openxmlformats.org/officeDocument/2006/relationships/hyperlink" Id="rId9"/>
    <Relationship TargetMode="External" Target="https://%D1%80%D0%B4%D1%88.%D1%80%D1%84/" Type="http://schemas.openxmlformats.org/officeDocument/2006/relationships/hyperlink" Id="rId10"/>
    <Relationship TargetMode="External" Target="https://%D1%80%D0%B4%D1%88.%D1%80%D1%84/" Type="http://schemas.openxmlformats.org/officeDocument/2006/relationships/hyperlink" Id="rId11"/>
    <Relationship TargetMode="External" Target="https://%D1%80%D0%B4%D1%88.%D1%80%D1%84/" Type="http://schemas.openxmlformats.org/officeDocument/2006/relationships/hyperlink" Id="rId12"/>
    <Relationship TargetMode="External" Target="https://%D1%80%D0%B4%D1%88.%D1%80%D1%84/" Type="http://schemas.openxmlformats.org/officeDocument/2006/relationships/hyperlink" Id="rId13"/>
    <Relationship TargetMode="External" Target="https://%D1%80%D0%B4%D1%88.%D1%80%D1%84/" Type="http://schemas.openxmlformats.org/officeDocument/2006/relationships/hyperlink" Id="rId14"/>
    <Relationship TargetMode="External" Target="https://%D1%80%D0%B4%D1%88.%D1%80%D1%84/" Type="http://schemas.openxmlformats.org/officeDocument/2006/relationships/hyperlink" Id="rId15"/>
    <Relationship TargetMode="External" Target="https://%D1%80%D0%B4%D1%88.%D1%80%D1%84/" Type="http://schemas.openxmlformats.org/officeDocument/2006/relationships/hyperlink" Id="rId16"/>
    <Relationship TargetMode="External" Target="https://%D1%80%D0%B4%D1%88.%D1%80%D1%84/" Type="http://schemas.openxmlformats.org/officeDocument/2006/relationships/hyperlink" Id="rId17"/>
    <Relationship TargetMode="External" Target="https://%D1%80%D0%B4%D1%88.%D1%80%D1%84/" Type="http://schemas.openxmlformats.org/officeDocument/2006/relationships/hyperlink" Id="rId18"/>
    <Relationship TargetMode="External" Target="https://%D1%80%D0%B4%D1%88.%D1%80%D1%84/" Type="http://schemas.openxmlformats.org/officeDocument/2006/relationships/hyperlink" Id="rId19"/>
    <Relationship TargetMode="External" Target="https://%D1%80%D0%B4%D1%88.%D1%80%D1%84/" Type="http://schemas.openxmlformats.org/officeDocument/2006/relationships/hyperlink" Id="rId20"/>
    <Relationship TargetMode="External" Target="https://%D1%80%D0%B4%D1%88.%D1%80%D1%84/" Type="http://schemas.openxmlformats.org/officeDocument/2006/relationships/hyperlink" Id="rId21"/>
    <Relationship TargetMode="External" Target="https://%D1%80%D0%B4%D1%88.%D1%80%D1%84/" Type="http://schemas.openxmlformats.org/officeDocument/2006/relationships/hyperlink" Id="rId22"/>
    <Relationship TargetMode="External" Target="https://%D1%80%D0%B4%D1%88.%D1%80%D1%84/" Type="http://schemas.openxmlformats.org/officeDocument/2006/relationships/hyperlink" Id="rId23"/>
    <Relationship TargetMode="External" Target="https://%D1%80%D0%B4%D1%88.%D1%80%D1%84/" Type="http://schemas.openxmlformats.org/officeDocument/2006/relationships/hyperlink" Id="rId24"/>
    <Relationship TargetMode="External" Target="https://%D1%80%D0%B4%D1%88.%D1%80%D1%84/" Type="http://schemas.openxmlformats.org/officeDocument/2006/relationships/hyperlink" Id="rId25"/>
    <Relationship TargetMode="External" Target="https://%D1%80%D0%B4%D1%88.%D1%80%D1%84/" Type="http://schemas.openxmlformats.org/officeDocument/2006/relationships/hyperlink" Id="rId26"/>
    <Relationship TargetMode="External" Target="https://%D1%80%D0%B4%D1%88.%D1%80%D1%84/" Type="http://schemas.openxmlformats.org/officeDocument/2006/relationships/hyperlink" Id="rId27"/>
    <Relationship TargetMode="External" Target="https://%D1%80%D0%B4%D1%88.%D1%80%D1%84/" Type="http://schemas.openxmlformats.org/officeDocument/2006/relationships/hyperlink" Id="rId28"/>
    <Relationship TargetMode="External" Target="https://%D1%80%D0%B4%D1%88.%D1%80%D1%84/" Type="http://schemas.openxmlformats.org/officeDocument/2006/relationships/hyperlink" Id="rId29"/>
    <Relationship TargetMode="External" Target="https://%D1%80%D0%B4%D1%88.%D1%80%D1%84/" Type="http://schemas.openxmlformats.org/officeDocument/2006/relationships/hyperlink" Id="rId30"/>
    <Relationship TargetMode="External" Target="https://%D1%80%D0%B4%D1%88.%D1%80%D1%84/" Type="http://schemas.openxmlformats.org/officeDocument/2006/relationships/hyperlink" Id="rId3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